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3E8E" w14:textId="2672B7A1" w:rsidR="00C65E0F" w:rsidRPr="004C3B39" w:rsidRDefault="00000000" w:rsidP="004C3B39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4C3B39">
        <w:rPr>
          <w:rFonts w:ascii="Times New Roman" w:hAnsi="Times New Roman" w:cs="Times New Roman"/>
          <w:sz w:val="20"/>
          <w:szCs w:val="20"/>
        </w:rPr>
        <w:t>Załącznik nr 2</w:t>
      </w:r>
      <w:r w:rsidR="00C65E0F" w:rsidRPr="004C3B39">
        <w:rPr>
          <w:rFonts w:ascii="Times New Roman" w:hAnsi="Times New Roman" w:cs="Times New Roman"/>
          <w:sz w:val="20"/>
          <w:szCs w:val="20"/>
        </w:rPr>
        <w:t xml:space="preserve"> do Zarządzenia Nr …….…/2025</w:t>
      </w:r>
    </w:p>
    <w:p w14:paraId="7C53B0DA" w14:textId="2226B771" w:rsidR="00441E18" w:rsidRPr="002759AC" w:rsidRDefault="00C65E0F" w:rsidP="002759AC">
      <w:pPr>
        <w:pStyle w:val="Nagwek1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5A1">
        <w:rPr>
          <w:rFonts w:ascii="Times New Roman" w:hAnsi="Times New Roman" w:cs="Times New Roman"/>
          <w:color w:val="auto"/>
          <w:sz w:val="20"/>
          <w:szCs w:val="20"/>
        </w:rPr>
        <w:t xml:space="preserve"> Burmistrza Miasta Duszniki-Zdrój z dnia ………………… 2025 r.</w:t>
      </w:r>
    </w:p>
    <w:p w14:paraId="31B490FC" w14:textId="77777777" w:rsidR="00441E18" w:rsidRPr="00B837F0" w:rsidRDefault="00000000" w:rsidP="00B837F0">
      <w:pPr>
        <w:pStyle w:val="Nagwek2"/>
        <w:jc w:val="center"/>
        <w:rPr>
          <w:rFonts w:ascii="Times New Roman" w:hAnsi="Times New Roman" w:cs="Times New Roman"/>
          <w:color w:val="auto"/>
          <w:u w:val="single"/>
        </w:rPr>
      </w:pPr>
      <w:r w:rsidRPr="00B837F0">
        <w:rPr>
          <w:rFonts w:ascii="Times New Roman" w:hAnsi="Times New Roman" w:cs="Times New Roman"/>
          <w:color w:val="auto"/>
          <w:u w:val="single"/>
        </w:rPr>
        <w:t>FORMULARZ ZGŁOSZENIA KANDYDATA DO DUSZNICKIEJ RADY SENIORÓW</w:t>
      </w:r>
    </w:p>
    <w:p w14:paraId="772ADBB3" w14:textId="7C77936C" w:rsidR="00441E18" w:rsidRPr="00D775A1" w:rsidRDefault="00000000">
      <w:pPr>
        <w:pStyle w:val="Listapunktowana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Imię i nazwisko:</w:t>
      </w:r>
      <w:r w:rsidR="009A78C8" w:rsidRPr="00D775A1">
        <w:rPr>
          <w:rFonts w:ascii="Times New Roman" w:hAnsi="Times New Roman" w:cs="Times New Roman"/>
        </w:rPr>
        <w:t>………………………………………………………………………………………………………..…</w:t>
      </w:r>
    </w:p>
    <w:p w14:paraId="5D13630B" w14:textId="77777777" w:rsidR="009A78C8" w:rsidRPr="00D775A1" w:rsidRDefault="009A78C8" w:rsidP="009A78C8">
      <w:pPr>
        <w:pStyle w:val="Listapunktowana"/>
        <w:numPr>
          <w:ilvl w:val="0"/>
          <w:numId w:val="0"/>
        </w:numPr>
        <w:rPr>
          <w:rFonts w:ascii="Times New Roman" w:hAnsi="Times New Roman" w:cs="Times New Roman"/>
        </w:rPr>
      </w:pPr>
    </w:p>
    <w:p w14:paraId="423B5F28" w14:textId="14AF8C08" w:rsidR="00441E18" w:rsidRPr="00D775A1" w:rsidRDefault="00000000">
      <w:pPr>
        <w:pStyle w:val="Listapunktowana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Adres zamieszkania:</w:t>
      </w:r>
      <w:r w:rsidR="009A78C8" w:rsidRPr="00D775A1">
        <w:rPr>
          <w:rFonts w:ascii="Times New Roman" w:hAnsi="Times New Roman" w:cs="Times New Roman"/>
        </w:rPr>
        <w:t>………………………………………………………………………………………………….…</w:t>
      </w:r>
    </w:p>
    <w:p w14:paraId="4BB0F1F9" w14:textId="77777777" w:rsidR="009A78C8" w:rsidRPr="00D775A1" w:rsidRDefault="009A78C8" w:rsidP="009A78C8">
      <w:pPr>
        <w:pStyle w:val="Listapunktowana"/>
        <w:numPr>
          <w:ilvl w:val="0"/>
          <w:numId w:val="0"/>
        </w:numPr>
        <w:rPr>
          <w:rFonts w:ascii="Times New Roman" w:hAnsi="Times New Roman" w:cs="Times New Roman"/>
        </w:rPr>
      </w:pPr>
    </w:p>
    <w:p w14:paraId="7ABE688E" w14:textId="4E5404D5" w:rsidR="00441E18" w:rsidRPr="00D775A1" w:rsidRDefault="00000000">
      <w:pPr>
        <w:pStyle w:val="Listapunktowana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Telefon kontaktowy / e-mail</w:t>
      </w:r>
      <w:r w:rsidR="00B837F0">
        <w:rPr>
          <w:rFonts w:ascii="Times New Roman" w:hAnsi="Times New Roman" w:cs="Times New Roman"/>
        </w:rPr>
        <w:t xml:space="preserve"> (opcjonalnie)</w:t>
      </w:r>
      <w:r w:rsidR="009A78C8" w:rsidRPr="00D775A1">
        <w:rPr>
          <w:rFonts w:ascii="Times New Roman" w:hAnsi="Times New Roman" w:cs="Times New Roman"/>
        </w:rPr>
        <w:t>…………………………………………………………………</w:t>
      </w:r>
    </w:p>
    <w:p w14:paraId="14240A76" w14:textId="77777777" w:rsidR="009A78C8" w:rsidRPr="00D775A1" w:rsidRDefault="009A78C8" w:rsidP="009A78C8">
      <w:pPr>
        <w:pStyle w:val="Listapunktowana"/>
        <w:numPr>
          <w:ilvl w:val="0"/>
          <w:numId w:val="0"/>
        </w:numPr>
        <w:rPr>
          <w:rFonts w:ascii="Times New Roman" w:hAnsi="Times New Roman" w:cs="Times New Roman"/>
        </w:rPr>
      </w:pPr>
    </w:p>
    <w:p w14:paraId="5A9CA289" w14:textId="2BD6F124" w:rsidR="00C65E0F" w:rsidRPr="00D775A1" w:rsidRDefault="00000000" w:rsidP="009A78C8">
      <w:pPr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Oświadczam, że:</w:t>
      </w:r>
      <w:r w:rsidRPr="00D775A1">
        <w:rPr>
          <w:rFonts w:ascii="Times New Roman" w:hAnsi="Times New Roman" w:cs="Times New Roman"/>
        </w:rPr>
        <w:br/>
        <w:t>- wyrażam zgodę na kandydowanie</w:t>
      </w:r>
      <w:r w:rsidR="00FF40E7">
        <w:rPr>
          <w:rFonts w:ascii="Times New Roman" w:hAnsi="Times New Roman" w:cs="Times New Roman"/>
        </w:rPr>
        <w:t xml:space="preserve"> i powołanie</w:t>
      </w:r>
      <w:r w:rsidRPr="00D775A1">
        <w:rPr>
          <w:rFonts w:ascii="Times New Roman" w:hAnsi="Times New Roman" w:cs="Times New Roman"/>
        </w:rPr>
        <w:t xml:space="preserve"> do Dusznickiej Rady Seniorów,</w:t>
      </w:r>
      <w:r w:rsidRPr="00D775A1">
        <w:rPr>
          <w:rFonts w:ascii="Times New Roman" w:hAnsi="Times New Roman" w:cs="Times New Roman"/>
        </w:rPr>
        <w:br/>
        <w:t>- zamieszkuję na terenie Gminy Miejskiej Duszniki-Zdrój,</w:t>
      </w:r>
      <w:r w:rsidRPr="00D775A1">
        <w:rPr>
          <w:rFonts w:ascii="Times New Roman" w:hAnsi="Times New Roman" w:cs="Times New Roman"/>
        </w:rPr>
        <w:br/>
        <w:t>- wyrażam zgodę na przetwarzanie moich danych osobowych dla celów naboru.</w:t>
      </w:r>
    </w:p>
    <w:p w14:paraId="3224C22B" w14:textId="71297883" w:rsidR="00C65E0F" w:rsidRPr="00D775A1" w:rsidRDefault="00FE1E44" w:rsidP="00791198">
      <w:pPr>
        <w:jc w:val="both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 xml:space="preserve">Zgodnie z art. 7 ust.2 Rozporządzenia Parlamentu Europejskiego  I Rady UE 2016/679 z 27 kwietnia  2016 r. tzw. RODO wyrażam zgodę na zbieranie </w:t>
      </w:r>
      <w:r w:rsidR="00791198">
        <w:rPr>
          <w:rFonts w:ascii="Times New Roman" w:hAnsi="Times New Roman" w:cs="Times New Roman"/>
        </w:rPr>
        <w:t>i</w:t>
      </w:r>
      <w:r w:rsidRPr="00D775A1">
        <w:rPr>
          <w:rFonts w:ascii="Times New Roman" w:hAnsi="Times New Roman" w:cs="Times New Roman"/>
        </w:rPr>
        <w:t xml:space="preserve"> przetwarzanie  moich danych osobowych w zakresie imienia </w:t>
      </w:r>
      <w:r w:rsidR="00B837F0">
        <w:rPr>
          <w:rFonts w:ascii="Times New Roman" w:hAnsi="Times New Roman" w:cs="Times New Roman"/>
        </w:rPr>
        <w:t>i</w:t>
      </w:r>
      <w:r w:rsidRPr="00D775A1">
        <w:rPr>
          <w:rFonts w:ascii="Times New Roman" w:hAnsi="Times New Roman" w:cs="Times New Roman"/>
        </w:rPr>
        <w:t xml:space="preserve"> nazwiska , adresu zamieszkania , numeru telefonu  oraz adresu e-mail w celu prowadzenia wyborów </w:t>
      </w:r>
      <w:r w:rsidR="00C65E0F" w:rsidRPr="00D775A1">
        <w:rPr>
          <w:rFonts w:ascii="Times New Roman" w:hAnsi="Times New Roman" w:cs="Times New Roman"/>
        </w:rPr>
        <w:t>do Dusznickiej Rady Seniorów.</w:t>
      </w:r>
      <w:r w:rsidRPr="00D775A1">
        <w:rPr>
          <w:rFonts w:ascii="Times New Roman" w:hAnsi="Times New Roman" w:cs="Times New Roman"/>
        </w:rPr>
        <w:t xml:space="preserve"> </w:t>
      </w:r>
      <w:r w:rsidR="0073354F" w:rsidRPr="00D775A1">
        <w:rPr>
          <w:rFonts w:ascii="Times New Roman" w:hAnsi="Times New Roman" w:cs="Times New Roman"/>
        </w:rPr>
        <w:t>Jednocześnie</w:t>
      </w:r>
      <w:r w:rsidRPr="00D775A1">
        <w:rPr>
          <w:rFonts w:ascii="Times New Roman" w:hAnsi="Times New Roman" w:cs="Times New Roman"/>
        </w:rPr>
        <w:t xml:space="preserve"> </w:t>
      </w:r>
      <w:r w:rsidR="0073354F" w:rsidRPr="00D775A1">
        <w:rPr>
          <w:rFonts w:ascii="Times New Roman" w:hAnsi="Times New Roman" w:cs="Times New Roman"/>
        </w:rPr>
        <w:t>informuję</w:t>
      </w:r>
      <w:r w:rsidRPr="00D775A1">
        <w:rPr>
          <w:rFonts w:ascii="Times New Roman" w:hAnsi="Times New Roman" w:cs="Times New Roman"/>
        </w:rPr>
        <w:t>, iż zapoznałem/</w:t>
      </w:r>
      <w:proofErr w:type="spellStart"/>
      <w:r w:rsidRPr="00D775A1">
        <w:rPr>
          <w:rFonts w:ascii="Times New Roman" w:hAnsi="Times New Roman" w:cs="Times New Roman"/>
        </w:rPr>
        <w:t>am</w:t>
      </w:r>
      <w:proofErr w:type="spellEnd"/>
      <w:r w:rsidRPr="00D775A1">
        <w:rPr>
          <w:rFonts w:ascii="Times New Roman" w:hAnsi="Times New Roman" w:cs="Times New Roman"/>
        </w:rPr>
        <w:t xml:space="preserve">  się z klauzulą informacyjną RODO</w:t>
      </w:r>
      <w:r w:rsidR="00791198">
        <w:rPr>
          <w:rFonts w:ascii="Times New Roman" w:hAnsi="Times New Roman" w:cs="Times New Roman"/>
        </w:rPr>
        <w:t>.</w:t>
      </w:r>
      <w:r w:rsidR="009A78C8" w:rsidRPr="00D775A1">
        <w:rPr>
          <w:rFonts w:ascii="Times New Roman" w:hAnsi="Times New Roman" w:cs="Times New Roman"/>
        </w:rPr>
        <w:t xml:space="preserve"> </w:t>
      </w:r>
    </w:p>
    <w:p w14:paraId="0DD1F79F" w14:textId="77777777" w:rsidR="00C65E0F" w:rsidRPr="00D775A1" w:rsidRDefault="00C65E0F" w:rsidP="009A78C8">
      <w:pPr>
        <w:rPr>
          <w:rFonts w:ascii="Times New Roman" w:hAnsi="Times New Roman" w:cs="Times New Roman"/>
        </w:rPr>
      </w:pPr>
    </w:p>
    <w:p w14:paraId="3519E0B4" w14:textId="4FF3D8D3" w:rsidR="00C65E0F" w:rsidRPr="00D775A1" w:rsidRDefault="00C65E0F" w:rsidP="00D10993">
      <w:pPr>
        <w:ind w:left="2880" w:firstLine="720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Miejscowości i d</w:t>
      </w:r>
      <w:r w:rsidR="009A78C8" w:rsidRPr="00D775A1">
        <w:rPr>
          <w:rFonts w:ascii="Times New Roman" w:hAnsi="Times New Roman" w:cs="Times New Roman"/>
        </w:rPr>
        <w:t xml:space="preserve">ata </w:t>
      </w:r>
      <w:r w:rsidRPr="00D775A1">
        <w:rPr>
          <w:rFonts w:ascii="Times New Roman" w:hAnsi="Times New Roman" w:cs="Times New Roman"/>
        </w:rPr>
        <w:t>………………………………………………..</w:t>
      </w:r>
    </w:p>
    <w:p w14:paraId="38BF6BA9" w14:textId="5AEB0833" w:rsidR="00B837F0" w:rsidRDefault="00B837F0" w:rsidP="00C65E0F">
      <w:pPr>
        <w:ind w:left="2880"/>
        <w:rPr>
          <w:rFonts w:ascii="Times New Roman" w:hAnsi="Times New Roman" w:cs="Times New Roman"/>
        </w:rPr>
      </w:pPr>
    </w:p>
    <w:p w14:paraId="5B03E4DA" w14:textId="05A6682B" w:rsidR="00441E18" w:rsidRPr="00D775A1" w:rsidRDefault="00C65E0F" w:rsidP="00D10993">
      <w:pPr>
        <w:ind w:left="2880" w:firstLine="720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Podpis kandydata: ......</w:t>
      </w:r>
      <w:r w:rsidR="009A78C8" w:rsidRPr="00D775A1">
        <w:rPr>
          <w:rFonts w:ascii="Times New Roman" w:hAnsi="Times New Roman" w:cs="Times New Roman"/>
        </w:rPr>
        <w:t>...............</w:t>
      </w:r>
      <w:r w:rsidRPr="00D775A1">
        <w:rPr>
          <w:rFonts w:ascii="Times New Roman" w:hAnsi="Times New Roman" w:cs="Times New Roman"/>
        </w:rPr>
        <w:t>........................</w:t>
      </w:r>
      <w:r w:rsidR="009A78C8" w:rsidRPr="00D775A1">
        <w:rPr>
          <w:rFonts w:ascii="Times New Roman" w:hAnsi="Times New Roman" w:cs="Times New Roman"/>
        </w:rPr>
        <w:t>..</w:t>
      </w:r>
      <w:r w:rsidRPr="00D775A1">
        <w:rPr>
          <w:rFonts w:ascii="Times New Roman" w:hAnsi="Times New Roman" w:cs="Times New Roman"/>
        </w:rPr>
        <w:t>.......................................</w:t>
      </w:r>
    </w:p>
    <w:p w14:paraId="40B21A8D" w14:textId="0C455B21" w:rsidR="00694E56" w:rsidRPr="002759AC" w:rsidRDefault="00000000" w:rsidP="00B837F0">
      <w:pPr>
        <w:jc w:val="center"/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br w:type="page"/>
      </w:r>
      <w:r w:rsidR="00694E56" w:rsidRPr="00D775A1">
        <w:rPr>
          <w:rFonts w:ascii="Times New Roman" w:eastAsiaTheme="majorEastAsia" w:hAnsi="Times New Roman" w:cs="Times New Roman"/>
          <w:b/>
          <w:bCs/>
          <w:sz w:val="20"/>
          <w:szCs w:val="20"/>
        </w:rPr>
        <w:lastRenderedPageBreak/>
        <w:t>KLAUZULA INFORMACYJNA O PRZETWARZANIU DANYCH OSOBOWYCH</w:t>
      </w:r>
    </w:p>
    <w:p w14:paraId="0BB16ECA" w14:textId="77777777" w:rsidR="00694E56" w:rsidRPr="00D775A1" w:rsidRDefault="00694E56" w:rsidP="00694E56">
      <w:pPr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>dotycząca przeprowadzenia wyborów do Rady Seniorów Miasta Duszniki-Zdrój</w:t>
      </w:r>
      <w:r w:rsidRPr="00D775A1">
        <w:rPr>
          <w:rFonts w:ascii="Times New Roman" w:hAnsi="Times New Roman" w:cs="Times New Roman"/>
          <w:sz w:val="20"/>
          <w:szCs w:val="20"/>
        </w:rPr>
        <w:br/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(tzw. RODO), informuję, że:</w:t>
      </w:r>
    </w:p>
    <w:p w14:paraId="30F3ED83" w14:textId="77777777" w:rsidR="00694E56" w:rsidRPr="00D775A1" w:rsidRDefault="00694E56" w:rsidP="00694E56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D775A1">
        <w:rPr>
          <w:rFonts w:ascii="Times New Roman" w:eastAsiaTheme="majorEastAsia" w:hAnsi="Times New Roman" w:cs="Times New Roman"/>
          <w:b/>
          <w:bCs/>
          <w:sz w:val="20"/>
          <w:szCs w:val="20"/>
        </w:rPr>
        <w:t>1. Administrator danych osobowych</w:t>
      </w:r>
    </w:p>
    <w:p w14:paraId="18EB81ED" w14:textId="77777777" w:rsidR="00694E56" w:rsidRPr="00D775A1" w:rsidRDefault="00694E56" w:rsidP="00694E5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Administratorem Pani/Pana danych osobowych jest Burmistrz Miasta Duszniki-Zdrój z siedzibą </w:t>
      </w:r>
      <w:r w:rsidRPr="00D775A1">
        <w:rPr>
          <w:rFonts w:ascii="Times New Roman" w:hAnsi="Times New Roman" w:cs="Times New Roman"/>
          <w:sz w:val="20"/>
          <w:szCs w:val="20"/>
        </w:rPr>
        <w:br/>
        <w:t>w Urzędzie Miasta Duszniki-Zdrój, ul. Rynek 6, 57-340 Duszniki-Zdrój, tel. 74 869 76 60, e-mail: duszniki@duszniki.pl.</w:t>
      </w:r>
      <w:r w:rsidRPr="00D775A1">
        <w:rPr>
          <w:rFonts w:ascii="Times New Roman" w:hAnsi="Times New Roman" w:cs="Times New Roman"/>
          <w:sz w:val="20"/>
          <w:szCs w:val="20"/>
        </w:rPr>
        <w:br/>
      </w:r>
      <w:r w:rsidRPr="00D775A1">
        <w:rPr>
          <w:rFonts w:ascii="Times New Roman" w:hAnsi="Times New Roman" w:cs="Times New Roman"/>
          <w:b/>
          <w:bCs/>
          <w:sz w:val="20"/>
          <w:szCs w:val="20"/>
        </w:rPr>
        <w:t xml:space="preserve">2. Inspektor Ochrony Danych </w:t>
      </w:r>
    </w:p>
    <w:p w14:paraId="1DE41194" w14:textId="77777777" w:rsidR="00694E56" w:rsidRPr="00D775A1" w:rsidRDefault="00694E56" w:rsidP="00694E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Inspektorem Ochrony Danych w Urzędzie Miejskim w Dusznikach-Zdroju jest osoba, z którą można się kontaktować w sprawach dotyczących przetwarzania danych osobowych pod adresem e-mail: iod@duszniki.pl lub pisemnie na adres siedziby Administratora. </w:t>
      </w:r>
    </w:p>
    <w:p w14:paraId="5183223F" w14:textId="77777777" w:rsidR="00694E56" w:rsidRPr="00D775A1" w:rsidRDefault="00694E56" w:rsidP="00694E5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75A1">
        <w:rPr>
          <w:rFonts w:ascii="Times New Roman" w:hAnsi="Times New Roman" w:cs="Times New Roman"/>
          <w:b/>
          <w:bCs/>
          <w:sz w:val="20"/>
          <w:szCs w:val="20"/>
        </w:rPr>
        <w:t xml:space="preserve">3. Cel i podstawa prawna przetwarzania danych </w:t>
      </w:r>
    </w:p>
    <w:p w14:paraId="2EC5AFAB" w14:textId="5E0BE946" w:rsidR="00694E56" w:rsidRPr="00D775A1" w:rsidRDefault="00694E56" w:rsidP="00694E56">
      <w:pPr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Pani/Pana dane osobowe przetwarzane będą w celu przeprowadzenia procedury wyborów do </w:t>
      </w:r>
      <w:r w:rsidR="00B837F0">
        <w:rPr>
          <w:rFonts w:ascii="Times New Roman" w:hAnsi="Times New Roman" w:cs="Times New Roman"/>
          <w:sz w:val="20"/>
          <w:szCs w:val="20"/>
        </w:rPr>
        <w:t xml:space="preserve">Dusznickiej </w:t>
      </w:r>
      <w:r w:rsidRPr="00D775A1">
        <w:rPr>
          <w:rFonts w:ascii="Times New Roman" w:hAnsi="Times New Roman" w:cs="Times New Roman"/>
          <w:sz w:val="20"/>
          <w:szCs w:val="20"/>
        </w:rPr>
        <w:t>Rady Seniorów, weryfikacji zgłoszeń kandydatów oraz przeprowadzenia głosowania, a także publikacji wyników wyborów w Biuletynie Informacji Publicznej, na tablicy ogłoszeń Urzędu Miejskiego oraz na stronie internetowej miasta.</w:t>
      </w:r>
      <w:r w:rsidRPr="00D775A1">
        <w:rPr>
          <w:rFonts w:ascii="Times New Roman" w:hAnsi="Times New Roman" w:cs="Times New Roman"/>
          <w:sz w:val="20"/>
          <w:szCs w:val="20"/>
        </w:rPr>
        <w:br/>
        <w:t>Podstawą prawną przetwarzania danych jest:</w:t>
      </w:r>
    </w:p>
    <w:p w14:paraId="70F0F25C" w14:textId="378F9CD2" w:rsidR="00694E56" w:rsidRPr="00D775A1" w:rsidRDefault="00694E56" w:rsidP="00694E56">
      <w:pPr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- art. 6 ust. 1 lit. c RODO – obowiązek prawny ciążący na Administratorze w związku z realizacją uchwały Rady Miejskiej Duszniki-Zdrój w sprawie powołania </w:t>
      </w:r>
      <w:r w:rsidR="00B837F0">
        <w:rPr>
          <w:rFonts w:ascii="Times New Roman" w:hAnsi="Times New Roman" w:cs="Times New Roman"/>
          <w:sz w:val="20"/>
          <w:szCs w:val="20"/>
        </w:rPr>
        <w:t xml:space="preserve">Dusznickiej </w:t>
      </w:r>
      <w:r w:rsidRPr="00D775A1">
        <w:rPr>
          <w:rFonts w:ascii="Times New Roman" w:hAnsi="Times New Roman" w:cs="Times New Roman"/>
          <w:sz w:val="20"/>
          <w:szCs w:val="20"/>
        </w:rPr>
        <w:t>Rady Seniorów oraz przeprowadzenia wyborów,</w:t>
      </w:r>
      <w:r w:rsidRPr="00D775A1">
        <w:rPr>
          <w:rFonts w:ascii="Times New Roman" w:hAnsi="Times New Roman" w:cs="Times New Roman"/>
          <w:sz w:val="20"/>
          <w:szCs w:val="20"/>
        </w:rPr>
        <w:br/>
        <w:t>- art. 6 ust. 1 lit. e RODO – wykonanie zadania realizowanego w interesie publicznym.</w:t>
      </w:r>
      <w:r w:rsidRPr="00D775A1">
        <w:rPr>
          <w:rFonts w:ascii="Times New Roman" w:hAnsi="Times New Roman" w:cs="Times New Roman"/>
          <w:sz w:val="20"/>
          <w:szCs w:val="20"/>
        </w:rPr>
        <w:br/>
      </w:r>
      <w:r w:rsidRPr="00B837F0">
        <w:rPr>
          <w:rFonts w:ascii="Times New Roman" w:hAnsi="Times New Roman" w:cs="Times New Roman"/>
          <w:b/>
          <w:bCs/>
          <w:sz w:val="20"/>
          <w:szCs w:val="20"/>
        </w:rPr>
        <w:t>4. Odbiorcy danych osobowych</w:t>
      </w:r>
      <w:r w:rsidRPr="00D775A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68E98F3" w14:textId="77777777" w:rsidR="00694E56" w:rsidRPr="00D775A1" w:rsidRDefault="00694E56" w:rsidP="00694E56">
      <w:pPr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Pani/Pana dane mogą być przekazane podmiotom uprawnionym na podstawie przepisów prawa, w tym członkom komisji wyborczej powołanej do przeprowadzenia wyborów, oraz podmiotom świadczącym na rzecz Urzędu usługi informatyczne lub archiwizacyjne – w zakresie niezbędnym do realizacji celów wskazanych powyżej. </w:t>
      </w:r>
    </w:p>
    <w:p w14:paraId="078E80EA" w14:textId="77777777" w:rsidR="00694E56" w:rsidRPr="00B837F0" w:rsidRDefault="00694E56" w:rsidP="00694E5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37F0"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1A0213B3" w14:textId="77777777" w:rsidR="00B837F0" w:rsidRDefault="00694E56" w:rsidP="00694E56">
      <w:pPr>
        <w:jc w:val="both"/>
        <w:rPr>
          <w:rFonts w:ascii="Times New Roman" w:hAnsi="Times New Roman" w:cs="Times New Roman"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 xml:space="preserve">Dane osobowe będą przetwarzane przez okres niezbędny do przeprowadzenia i rozliczenia wyborów do </w:t>
      </w:r>
      <w:r w:rsidR="00B837F0">
        <w:rPr>
          <w:rFonts w:ascii="Times New Roman" w:hAnsi="Times New Roman" w:cs="Times New Roman"/>
          <w:sz w:val="20"/>
          <w:szCs w:val="20"/>
        </w:rPr>
        <w:t xml:space="preserve">Dusznickiej </w:t>
      </w:r>
      <w:r w:rsidRPr="00D775A1">
        <w:rPr>
          <w:rFonts w:ascii="Times New Roman" w:hAnsi="Times New Roman" w:cs="Times New Roman"/>
          <w:sz w:val="20"/>
          <w:szCs w:val="20"/>
        </w:rPr>
        <w:t xml:space="preserve">Rady Seniorów, a następnie archiwizowane zgodnie z przepisami o narodowym zasobie archiwalnym i archiwach – zgodnie </w:t>
      </w:r>
      <w:r w:rsidR="00B837F0">
        <w:rPr>
          <w:rFonts w:ascii="Times New Roman" w:hAnsi="Times New Roman" w:cs="Times New Roman"/>
          <w:sz w:val="20"/>
          <w:szCs w:val="20"/>
        </w:rPr>
        <w:br/>
      </w:r>
      <w:r w:rsidRPr="00D775A1">
        <w:rPr>
          <w:rFonts w:ascii="Times New Roman" w:hAnsi="Times New Roman" w:cs="Times New Roman"/>
          <w:sz w:val="20"/>
          <w:szCs w:val="20"/>
        </w:rPr>
        <w:t>z kategorią archiwalną przewidzianą dla tego rodzaju dokumentacji.</w:t>
      </w:r>
      <w:r w:rsidR="00B837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F4544C" w14:textId="3D91B60E" w:rsidR="00694E56" w:rsidRPr="00B837F0" w:rsidRDefault="00694E56" w:rsidP="00694E5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37F0">
        <w:rPr>
          <w:rFonts w:ascii="Times New Roman" w:hAnsi="Times New Roman" w:cs="Times New Roman"/>
          <w:b/>
          <w:bCs/>
          <w:sz w:val="20"/>
          <w:szCs w:val="20"/>
        </w:rPr>
        <w:t xml:space="preserve">6. Prawa osób, których dane dotyczą </w:t>
      </w:r>
    </w:p>
    <w:p w14:paraId="1A9437E7" w14:textId="77777777" w:rsidR="00B837F0" w:rsidRDefault="00694E56" w:rsidP="00694E5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775A1">
        <w:rPr>
          <w:rFonts w:ascii="Times New Roman" w:hAnsi="Times New Roman" w:cs="Times New Roman"/>
          <w:sz w:val="20"/>
          <w:szCs w:val="20"/>
        </w:rPr>
        <w:t>Każda osoba, której dane są przetwarzane, ma prawo do:</w:t>
      </w:r>
      <w:r w:rsidRPr="00D775A1">
        <w:rPr>
          <w:rFonts w:ascii="Times New Roman" w:hAnsi="Times New Roman" w:cs="Times New Roman"/>
          <w:sz w:val="20"/>
          <w:szCs w:val="20"/>
        </w:rPr>
        <w:br/>
        <w:t>- dostępu do swoich danych,</w:t>
      </w:r>
      <w:r w:rsidRPr="00D775A1">
        <w:rPr>
          <w:rFonts w:ascii="Times New Roman" w:hAnsi="Times New Roman" w:cs="Times New Roman"/>
          <w:sz w:val="20"/>
          <w:szCs w:val="20"/>
        </w:rPr>
        <w:br/>
        <w:t>- sprostowania danych,</w:t>
      </w:r>
      <w:r w:rsidRPr="00D775A1">
        <w:rPr>
          <w:rFonts w:ascii="Times New Roman" w:hAnsi="Times New Roman" w:cs="Times New Roman"/>
          <w:sz w:val="20"/>
          <w:szCs w:val="20"/>
        </w:rPr>
        <w:br/>
        <w:t>- ograniczenia przetwarzania,</w:t>
      </w:r>
      <w:r w:rsidRPr="00D775A1">
        <w:rPr>
          <w:rFonts w:ascii="Times New Roman" w:hAnsi="Times New Roman" w:cs="Times New Roman"/>
          <w:sz w:val="20"/>
          <w:szCs w:val="20"/>
        </w:rPr>
        <w:br/>
        <w:t>- wniesienia sprzeciwu wobec przetwarzania,</w:t>
      </w:r>
      <w:r w:rsidRPr="00D775A1">
        <w:rPr>
          <w:rFonts w:ascii="Times New Roman" w:hAnsi="Times New Roman" w:cs="Times New Roman"/>
          <w:sz w:val="20"/>
          <w:szCs w:val="20"/>
        </w:rPr>
        <w:br/>
        <w:t>- wniesienia skargi do Prezesa Urzędu Ochrony Danych Osobowych (ul. Stawki 2, 00-193 Warszawa).</w:t>
      </w:r>
      <w:r w:rsidRPr="00D775A1">
        <w:rPr>
          <w:rFonts w:ascii="Times New Roman" w:hAnsi="Times New Roman" w:cs="Times New Roman"/>
          <w:sz w:val="20"/>
          <w:szCs w:val="20"/>
        </w:rPr>
        <w:br/>
        <w:t>Prawo do usunięcia danych lub przeniesienia danych nie przysługuje w zakresie, w jakim przetwarzanie odbywa się na podstawie przepisów prawa.</w:t>
      </w:r>
      <w:r w:rsidRPr="00D775A1">
        <w:rPr>
          <w:rFonts w:ascii="Times New Roman" w:hAnsi="Times New Roman" w:cs="Times New Roman"/>
          <w:sz w:val="20"/>
          <w:szCs w:val="20"/>
        </w:rPr>
        <w:br/>
      </w:r>
    </w:p>
    <w:p w14:paraId="293A71D0" w14:textId="72329BE9" w:rsidR="00FE1E44" w:rsidRPr="00D775A1" w:rsidRDefault="00694E56" w:rsidP="00694E56">
      <w:pPr>
        <w:rPr>
          <w:rFonts w:ascii="Times New Roman" w:hAnsi="Times New Roman" w:cs="Times New Roman"/>
          <w:sz w:val="20"/>
          <w:szCs w:val="20"/>
        </w:rPr>
      </w:pPr>
      <w:r w:rsidRPr="00B837F0">
        <w:rPr>
          <w:rFonts w:ascii="Times New Roman" w:hAnsi="Times New Roman" w:cs="Times New Roman"/>
          <w:b/>
          <w:bCs/>
          <w:sz w:val="20"/>
          <w:szCs w:val="20"/>
        </w:rPr>
        <w:t>7. Dobrowolność podania danych</w:t>
      </w:r>
      <w:r w:rsidRPr="00B837F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775A1">
        <w:rPr>
          <w:rFonts w:ascii="Times New Roman" w:hAnsi="Times New Roman" w:cs="Times New Roman"/>
          <w:sz w:val="20"/>
          <w:szCs w:val="20"/>
        </w:rPr>
        <w:t>Podanie danych osobowych jest obowiązkowe w zakresie wynikającym z przepisów prawa i uchwały Rady Miejskiej Duszniki-Zdrój. Niepodanie danych może skutkować brakiem możliwości zgłoszenia kandydata lub udziału w wyborach do Rady Seniorów.</w:t>
      </w:r>
    </w:p>
    <w:p w14:paraId="544D806D" w14:textId="77777777" w:rsidR="00FE1E44" w:rsidRDefault="00FE1E44" w:rsidP="00C65E0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14:paraId="23A6B947" w14:textId="77777777" w:rsidR="002759AC" w:rsidRPr="002759AC" w:rsidRDefault="002759AC" w:rsidP="002759AC"/>
    <w:p w14:paraId="41EF2489" w14:textId="3C44CAC9" w:rsidR="00C65E0F" w:rsidRPr="00D775A1" w:rsidRDefault="00C65E0F" w:rsidP="00C65E0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211255059"/>
      <w:r w:rsidRPr="00D775A1">
        <w:rPr>
          <w:rFonts w:ascii="Times New Roman" w:hAnsi="Times New Roman" w:cs="Times New Roman"/>
          <w:color w:val="auto"/>
          <w:sz w:val="20"/>
          <w:szCs w:val="20"/>
        </w:rPr>
        <w:lastRenderedPageBreak/>
        <w:t>Załącznik nr 3 do Zarządzenia Nr …….…/2025</w:t>
      </w:r>
    </w:p>
    <w:p w14:paraId="0E597C0E" w14:textId="77777777" w:rsidR="00C65E0F" w:rsidRPr="00D775A1" w:rsidRDefault="00C65E0F" w:rsidP="00C65E0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5A1">
        <w:rPr>
          <w:rFonts w:ascii="Times New Roman" w:hAnsi="Times New Roman" w:cs="Times New Roman"/>
          <w:color w:val="auto"/>
          <w:sz w:val="20"/>
          <w:szCs w:val="20"/>
        </w:rPr>
        <w:t xml:space="preserve"> Burmistrza Miasta Duszniki-Zdrój z dnia ………………… 2025 r.</w:t>
      </w:r>
    </w:p>
    <w:bookmarkEnd w:id="0"/>
    <w:p w14:paraId="1F0110A1" w14:textId="77777777" w:rsidR="00441E18" w:rsidRPr="00D775A1" w:rsidRDefault="00000000" w:rsidP="00C65E0F">
      <w:pPr>
        <w:pStyle w:val="Nagwek2"/>
        <w:jc w:val="center"/>
        <w:rPr>
          <w:rFonts w:ascii="Times New Roman" w:hAnsi="Times New Roman" w:cs="Times New Roman"/>
          <w:color w:val="auto"/>
        </w:rPr>
      </w:pPr>
      <w:r w:rsidRPr="00D775A1">
        <w:rPr>
          <w:rFonts w:ascii="Times New Roman" w:hAnsi="Times New Roman" w:cs="Times New Roman"/>
          <w:color w:val="auto"/>
        </w:rPr>
        <w:t>LISTA POPARCIA KANDYDATA DO DUSZNICKIEJ RADY SENIORÓW</w:t>
      </w:r>
    </w:p>
    <w:p w14:paraId="0AA973B1" w14:textId="77777777" w:rsidR="00FE1E44" w:rsidRPr="00D775A1" w:rsidRDefault="00FE1E44">
      <w:pPr>
        <w:rPr>
          <w:rFonts w:ascii="Times New Roman" w:hAnsi="Times New Roman" w:cs="Times New Roman"/>
        </w:rPr>
      </w:pPr>
    </w:p>
    <w:p w14:paraId="06E7C337" w14:textId="689080C8" w:rsidR="00441E18" w:rsidRPr="00D775A1" w:rsidRDefault="00000000">
      <w:pPr>
        <w:rPr>
          <w:rFonts w:ascii="Times New Roman" w:hAnsi="Times New Roman" w:cs="Times New Roman"/>
        </w:rPr>
      </w:pPr>
      <w:r w:rsidRPr="00D775A1">
        <w:rPr>
          <w:rFonts w:ascii="Times New Roman" w:hAnsi="Times New Roman" w:cs="Times New Roman"/>
        </w:rPr>
        <w:t>Kandydat: ............</w:t>
      </w:r>
      <w:r w:rsidR="00C65E0F" w:rsidRPr="00D775A1">
        <w:rPr>
          <w:rFonts w:ascii="Times New Roman" w:hAnsi="Times New Roman" w:cs="Times New Roman"/>
        </w:rPr>
        <w:t>...........................................</w:t>
      </w:r>
      <w:r w:rsidRPr="00D775A1">
        <w:rPr>
          <w:rFonts w:ascii="Times New Roman" w:hAnsi="Times New Roman" w:cs="Times New Roman"/>
        </w:rPr>
        <w:t>..............................................................................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700"/>
        <w:gridCol w:w="1716"/>
        <w:gridCol w:w="3260"/>
        <w:gridCol w:w="2977"/>
      </w:tblGrid>
      <w:tr w:rsidR="00F42363" w:rsidRPr="00D775A1" w14:paraId="75AD20A8" w14:textId="77777777" w:rsidTr="00C65E0F">
        <w:tc>
          <w:tcPr>
            <w:tcW w:w="520" w:type="dxa"/>
          </w:tcPr>
          <w:p w14:paraId="0438B67A" w14:textId="77777777" w:rsidR="00C65E0F" w:rsidRPr="00D775A1" w:rsidRDefault="00C6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A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0" w:type="dxa"/>
          </w:tcPr>
          <w:p w14:paraId="0EBD2138" w14:textId="77777777" w:rsidR="00C65E0F" w:rsidRPr="00D775A1" w:rsidRDefault="00C6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A1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16" w:type="dxa"/>
          </w:tcPr>
          <w:p w14:paraId="08B00BFB" w14:textId="1F4BA885" w:rsidR="00C65E0F" w:rsidRPr="00D775A1" w:rsidRDefault="00C6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A1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260" w:type="dxa"/>
          </w:tcPr>
          <w:p w14:paraId="656C9B23" w14:textId="61D3BDF5" w:rsidR="00C65E0F" w:rsidRPr="00D775A1" w:rsidRDefault="00C6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A1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2977" w:type="dxa"/>
          </w:tcPr>
          <w:p w14:paraId="64C85D38" w14:textId="0A877A18" w:rsidR="00C65E0F" w:rsidRPr="00D775A1" w:rsidRDefault="00C65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5A1">
              <w:rPr>
                <w:rFonts w:ascii="Times New Roman" w:hAnsi="Times New Roman" w:cs="Times New Roman"/>
                <w:sz w:val="20"/>
                <w:szCs w:val="20"/>
              </w:rPr>
              <w:t>Wyrażam zgodę na przetwarzanie moich danych osobowych zawartych w liście poparcia kandydata do Dusznickiej Rady Seniorów</w:t>
            </w:r>
          </w:p>
        </w:tc>
      </w:tr>
      <w:tr w:rsidR="00F42363" w:rsidRPr="00D775A1" w14:paraId="5F2D9C1C" w14:textId="77777777" w:rsidTr="00C65E0F">
        <w:tc>
          <w:tcPr>
            <w:tcW w:w="520" w:type="dxa"/>
          </w:tcPr>
          <w:p w14:paraId="0DCABBC7" w14:textId="14DE2B52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0" w:type="dxa"/>
          </w:tcPr>
          <w:p w14:paraId="359286C1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51485C3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99CDA5C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005F24F" w14:textId="12887FD5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58CDAFBA" w14:textId="77777777" w:rsidTr="00C65E0F">
        <w:tc>
          <w:tcPr>
            <w:tcW w:w="520" w:type="dxa"/>
          </w:tcPr>
          <w:p w14:paraId="73CACF16" w14:textId="3BA71BB1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0" w:type="dxa"/>
          </w:tcPr>
          <w:p w14:paraId="467774EE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6FCDA4B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5DB311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F3469DA" w14:textId="3171B5F1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761AD839" w14:textId="77777777" w:rsidTr="00C65E0F">
        <w:tc>
          <w:tcPr>
            <w:tcW w:w="520" w:type="dxa"/>
          </w:tcPr>
          <w:p w14:paraId="65DB631C" w14:textId="6494CDC6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0" w:type="dxa"/>
          </w:tcPr>
          <w:p w14:paraId="2C7622A2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4B1B6530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3A0C93A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05AF16" w14:textId="0FAB8F2F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07CF68D4" w14:textId="77777777" w:rsidTr="00C65E0F">
        <w:tc>
          <w:tcPr>
            <w:tcW w:w="520" w:type="dxa"/>
          </w:tcPr>
          <w:p w14:paraId="7EE5FF02" w14:textId="4EF0135C" w:rsidR="00C65E0F" w:rsidRPr="00B837F0" w:rsidRDefault="00B837F0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0" w:type="dxa"/>
          </w:tcPr>
          <w:p w14:paraId="5874FD1D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1B1F387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A32C307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7C5515F" w14:textId="0A549708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00B7E231" w14:textId="77777777" w:rsidTr="00C65E0F">
        <w:tc>
          <w:tcPr>
            <w:tcW w:w="520" w:type="dxa"/>
          </w:tcPr>
          <w:p w14:paraId="3AF55326" w14:textId="1DF378DE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0" w:type="dxa"/>
          </w:tcPr>
          <w:p w14:paraId="7083B33E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07803495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C9ED66A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C6DF0B3" w14:textId="3870DB6E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3E40F30A" w14:textId="77777777" w:rsidTr="00C65E0F">
        <w:tc>
          <w:tcPr>
            <w:tcW w:w="520" w:type="dxa"/>
          </w:tcPr>
          <w:p w14:paraId="296D1924" w14:textId="0B6788B0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0" w:type="dxa"/>
          </w:tcPr>
          <w:p w14:paraId="596A3B6A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5B7645D5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EA51FD2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361E953" w14:textId="549476F9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6331DB19" w14:textId="77777777" w:rsidTr="00C65E0F">
        <w:tc>
          <w:tcPr>
            <w:tcW w:w="520" w:type="dxa"/>
          </w:tcPr>
          <w:p w14:paraId="5CB890F6" w14:textId="50DB62BB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0" w:type="dxa"/>
          </w:tcPr>
          <w:p w14:paraId="2F9E0E67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5D9B4182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9A0E36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82D0BFE" w14:textId="7FC2B4AB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45C53CD0" w14:textId="77777777" w:rsidTr="00C65E0F">
        <w:tc>
          <w:tcPr>
            <w:tcW w:w="520" w:type="dxa"/>
          </w:tcPr>
          <w:p w14:paraId="0AAF4765" w14:textId="55AFB5B9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00" w:type="dxa"/>
          </w:tcPr>
          <w:p w14:paraId="0152A418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5A6DDB3F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C31B28E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380F85F" w14:textId="102024D5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33366745" w14:textId="77777777" w:rsidTr="00C65E0F">
        <w:tc>
          <w:tcPr>
            <w:tcW w:w="520" w:type="dxa"/>
          </w:tcPr>
          <w:p w14:paraId="3ABACB68" w14:textId="22489603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00" w:type="dxa"/>
          </w:tcPr>
          <w:p w14:paraId="2B1A3870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27F3EA7E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931024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377BA64" w14:textId="599BCDBF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F42363" w:rsidRPr="00D775A1" w14:paraId="0EA8D5F0" w14:textId="77777777" w:rsidTr="00C65E0F">
        <w:tc>
          <w:tcPr>
            <w:tcW w:w="520" w:type="dxa"/>
          </w:tcPr>
          <w:p w14:paraId="49248CD8" w14:textId="3DC74FAE" w:rsidR="00C65E0F" w:rsidRPr="00B837F0" w:rsidRDefault="00C65E0F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0" w:type="dxa"/>
          </w:tcPr>
          <w:p w14:paraId="1A3C1EF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0F7C1A0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A3A1303" w14:textId="77777777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6FE8E61" w14:textId="78309110" w:rsidR="00C65E0F" w:rsidRPr="00D775A1" w:rsidRDefault="00C65E0F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407B94AC" w14:textId="77777777" w:rsidTr="00C65E0F">
        <w:tc>
          <w:tcPr>
            <w:tcW w:w="520" w:type="dxa"/>
          </w:tcPr>
          <w:p w14:paraId="64649AE2" w14:textId="7A863458" w:rsidR="00973933" w:rsidRPr="00B837F0" w:rsidRDefault="00973933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700" w:type="dxa"/>
          </w:tcPr>
          <w:p w14:paraId="0296B449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6A8F0260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B5AFD04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CA9284B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2493072D" w14:textId="77777777" w:rsidTr="00C65E0F">
        <w:tc>
          <w:tcPr>
            <w:tcW w:w="520" w:type="dxa"/>
          </w:tcPr>
          <w:p w14:paraId="0EDA72BC" w14:textId="5324BF3A" w:rsidR="00973933" w:rsidRPr="00B837F0" w:rsidRDefault="00973933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0" w:type="dxa"/>
          </w:tcPr>
          <w:p w14:paraId="6D704F3D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089CD92A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443D96F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9F91B24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0EFF1204" w14:textId="77777777" w:rsidTr="00C65E0F">
        <w:tc>
          <w:tcPr>
            <w:tcW w:w="520" w:type="dxa"/>
          </w:tcPr>
          <w:p w14:paraId="3D4F0390" w14:textId="6FADB9AB" w:rsidR="00973933" w:rsidRPr="00B837F0" w:rsidRDefault="00973933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0" w:type="dxa"/>
          </w:tcPr>
          <w:p w14:paraId="1B488574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48347A53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0458B0F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6F48E2D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5D9740BD" w14:textId="77777777" w:rsidTr="00C65E0F">
        <w:tc>
          <w:tcPr>
            <w:tcW w:w="520" w:type="dxa"/>
          </w:tcPr>
          <w:p w14:paraId="450A1CE8" w14:textId="7BFD17E7" w:rsidR="00973933" w:rsidRPr="00B837F0" w:rsidRDefault="00973933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0" w:type="dxa"/>
          </w:tcPr>
          <w:p w14:paraId="3003C69A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1BE6BF04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E3AB159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CB2ACAD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4CAA083B" w14:textId="77777777" w:rsidTr="00C65E0F">
        <w:tc>
          <w:tcPr>
            <w:tcW w:w="520" w:type="dxa"/>
          </w:tcPr>
          <w:p w14:paraId="7D728D1A" w14:textId="5E502573" w:rsidR="00973933" w:rsidRPr="00B837F0" w:rsidRDefault="00973933">
            <w:pPr>
              <w:rPr>
                <w:rFonts w:ascii="Times New Roman" w:hAnsi="Times New Roman" w:cs="Times New Roman"/>
                <w:b/>
                <w:bCs/>
              </w:rPr>
            </w:pPr>
            <w:r w:rsidRPr="00B837F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700" w:type="dxa"/>
          </w:tcPr>
          <w:p w14:paraId="2E9C2611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376D2B53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23DE20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50D5CB2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2E7B3A1F" w14:textId="77777777" w:rsidTr="00C65E0F">
        <w:tc>
          <w:tcPr>
            <w:tcW w:w="520" w:type="dxa"/>
          </w:tcPr>
          <w:p w14:paraId="109E7114" w14:textId="44015059" w:rsidR="00973933" w:rsidRDefault="0097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0" w:type="dxa"/>
          </w:tcPr>
          <w:p w14:paraId="2964B747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17D7DC50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F2BA168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7DC0366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48A50D42" w14:textId="77777777" w:rsidTr="00C65E0F">
        <w:tc>
          <w:tcPr>
            <w:tcW w:w="520" w:type="dxa"/>
          </w:tcPr>
          <w:p w14:paraId="2F2C601C" w14:textId="6A81B806" w:rsidR="00973933" w:rsidRDefault="0097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0" w:type="dxa"/>
          </w:tcPr>
          <w:p w14:paraId="546FE5F1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63D52B3C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3E89117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C12CF3D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766220E5" w14:textId="77777777" w:rsidTr="00C65E0F">
        <w:tc>
          <w:tcPr>
            <w:tcW w:w="520" w:type="dxa"/>
          </w:tcPr>
          <w:p w14:paraId="232E67DD" w14:textId="41E170C6" w:rsidR="00973933" w:rsidRDefault="0097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0" w:type="dxa"/>
          </w:tcPr>
          <w:p w14:paraId="4653430E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03404BA7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4A2F7CB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B091472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7EDE9747" w14:textId="77777777" w:rsidTr="00C65E0F">
        <w:tc>
          <w:tcPr>
            <w:tcW w:w="520" w:type="dxa"/>
          </w:tcPr>
          <w:p w14:paraId="33EB0E29" w14:textId="0E8E81BB" w:rsidR="00973933" w:rsidRDefault="0097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0" w:type="dxa"/>
          </w:tcPr>
          <w:p w14:paraId="5B8B096B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7FF5357E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D122AFD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D0834CE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  <w:tr w:rsidR="00973933" w:rsidRPr="00D775A1" w14:paraId="521F1E65" w14:textId="77777777" w:rsidTr="00C65E0F">
        <w:tc>
          <w:tcPr>
            <w:tcW w:w="520" w:type="dxa"/>
          </w:tcPr>
          <w:p w14:paraId="136B2418" w14:textId="7339A22A" w:rsidR="00973933" w:rsidRDefault="00973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0" w:type="dxa"/>
          </w:tcPr>
          <w:p w14:paraId="105464D8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10AD67D2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74A35A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0AB9927" w14:textId="77777777" w:rsidR="00973933" w:rsidRPr="00D775A1" w:rsidRDefault="00973933">
            <w:pPr>
              <w:rPr>
                <w:rFonts w:ascii="Times New Roman" w:hAnsi="Times New Roman" w:cs="Times New Roman"/>
              </w:rPr>
            </w:pPr>
          </w:p>
        </w:tc>
      </w:tr>
    </w:tbl>
    <w:p w14:paraId="7E242296" w14:textId="77777777" w:rsidR="002D71EE" w:rsidRDefault="002D71EE">
      <w:pPr>
        <w:rPr>
          <w:rFonts w:ascii="Times New Roman" w:hAnsi="Times New Roman" w:cs="Times New Roman"/>
        </w:rPr>
      </w:pPr>
    </w:p>
    <w:p w14:paraId="07C8B47A" w14:textId="762A2A75" w:rsidR="002759AC" w:rsidRPr="00D775A1" w:rsidRDefault="002759AC" w:rsidP="002759AC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5A1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D775A1">
        <w:rPr>
          <w:rFonts w:ascii="Times New Roman" w:hAnsi="Times New Roman" w:cs="Times New Roman"/>
          <w:color w:val="auto"/>
          <w:sz w:val="20"/>
          <w:szCs w:val="20"/>
        </w:rPr>
        <w:t xml:space="preserve"> do Zarządzenia Nr …….…/2025</w:t>
      </w:r>
    </w:p>
    <w:p w14:paraId="2DBE9EE1" w14:textId="4AABCA08" w:rsidR="002759AC" w:rsidRPr="002759AC" w:rsidRDefault="002759AC" w:rsidP="002759AC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D775A1">
        <w:rPr>
          <w:rFonts w:ascii="Times New Roman" w:hAnsi="Times New Roman" w:cs="Times New Roman"/>
          <w:color w:val="auto"/>
          <w:sz w:val="20"/>
          <w:szCs w:val="20"/>
        </w:rPr>
        <w:t xml:space="preserve"> Burmistrza Miasta Duszniki-Zdrój z dnia ………………… 2025 r.</w:t>
      </w:r>
    </w:p>
    <w:p w14:paraId="7E10B633" w14:textId="77777777" w:rsidR="00B837F0" w:rsidRDefault="002759AC" w:rsidP="00B837F0">
      <w:pPr>
        <w:pStyle w:val="Nagwek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  <w:t>FORMULARZ ZGŁOSZENIA KANDYDATA NA CZŁONKA DUSZNICKIEJ RADY SENIORÓW</w:t>
      </w:r>
      <w:r w:rsidR="00B837F0">
        <w:rPr>
          <w:rFonts w:ascii="Times New Roman" w:eastAsia="Times New Roman" w:hAnsi="Times New Roman" w:cs="Times New Roman"/>
          <w:color w:val="auto"/>
          <w:sz w:val="27"/>
          <w:szCs w:val="27"/>
          <w:lang w:eastAsia="pl-PL"/>
        </w:rPr>
        <w:br/>
      </w:r>
      <w:r w:rsidRPr="002759A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(zgłoszenie przez uprawniony organ statutowy podmiotu działającego na rzecz osób starszych)</w:t>
      </w:r>
    </w:p>
    <w:p w14:paraId="15CA6102" w14:textId="41192E44" w:rsidR="002759AC" w:rsidRPr="002759AC" w:rsidRDefault="002759AC" w:rsidP="00B837F0">
      <w:pPr>
        <w:pStyle w:val="Nagwek3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l-PL"/>
        </w:rPr>
      </w:pPr>
      <w:r w:rsidRPr="002759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I. DANE PODMIOTU ZGŁASZAJĄCEGO</w:t>
      </w:r>
    </w:p>
    <w:p w14:paraId="0FF84719" w14:textId="77777777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podmiotu: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14:paraId="42CC347E" w14:textId="77777777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siedziby: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</w:t>
      </w:r>
    </w:p>
    <w:p w14:paraId="2F069845" w14:textId="77777777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KRS / inny rejestr: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</w:t>
      </w:r>
    </w:p>
    <w:p w14:paraId="2B0C6862" w14:textId="77777777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/ e-mail kontaktowy: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</w:t>
      </w:r>
    </w:p>
    <w:p w14:paraId="160D3EDC" w14:textId="17273BFF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osoby reprezentującej podmiot: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</w:t>
      </w:r>
    </w:p>
    <w:p w14:paraId="15314DCC" w14:textId="77777777" w:rsidR="002759AC" w:rsidRP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/ funkcja w podmiocie: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</w:t>
      </w:r>
    </w:p>
    <w:p w14:paraId="7DF62AE6" w14:textId="06F5BE11" w:rsidR="002759AC" w:rsidRDefault="002759AC" w:rsidP="002759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uprawnienia do reprezentowania podmiotu: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(np. statut, pełnomocnictwo, uchwała itp.) ....................................................................</w:t>
      </w:r>
    </w:p>
    <w:p w14:paraId="0FC79F72" w14:textId="1CA4EBC8" w:rsidR="002759AC" w:rsidRPr="002759AC" w:rsidRDefault="002759AC" w:rsidP="002759A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DANE KANDYDATA NA CZŁONKA DUSZNICKIEJ RADY SENIORÓW</w:t>
      </w:r>
    </w:p>
    <w:p w14:paraId="783C85D1" w14:textId="77777777" w:rsidR="002759AC" w:rsidRPr="002759AC" w:rsidRDefault="002759AC" w:rsidP="002759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</w:t>
      </w:r>
    </w:p>
    <w:p w14:paraId="5F7A35D2" w14:textId="77777777" w:rsidR="002759AC" w:rsidRPr="002759AC" w:rsidRDefault="002759AC" w:rsidP="002759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</w:p>
    <w:p w14:paraId="6E6F967F" w14:textId="77777777" w:rsidR="002759AC" w:rsidRPr="002759AC" w:rsidRDefault="002759AC" w:rsidP="002759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 / e-mail: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</w:t>
      </w:r>
    </w:p>
    <w:p w14:paraId="0DECDC3E" w14:textId="1D6BFC66" w:rsidR="002759AC" w:rsidRPr="002759AC" w:rsidRDefault="002759AC" w:rsidP="00275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OŚWIADCZENIA</w:t>
      </w:r>
    </w:p>
    <w:p w14:paraId="52C9F922" w14:textId="77777777" w:rsidR="002759AC" w:rsidRPr="002759AC" w:rsidRDefault="002759AC" w:rsidP="00275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967798D" w14:textId="7F8AEC7F" w:rsidR="002759AC" w:rsidRPr="002759AC" w:rsidRDefault="002759AC" w:rsidP="002759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wyraża zgodę na kandydowanie </w:t>
      </w:r>
      <w:r w:rsidR="0028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powołanie 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do Dusznickiej Rady Seniorów.</w:t>
      </w:r>
    </w:p>
    <w:p w14:paraId="01AED4CB" w14:textId="77777777" w:rsidR="002759AC" w:rsidRPr="002759AC" w:rsidRDefault="002759AC" w:rsidP="002759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zamieszkuje na terenie Gminy Miejskiej Duszniki-Zdrój.</w:t>
      </w:r>
    </w:p>
    <w:p w14:paraId="6F3C493C" w14:textId="77777777" w:rsidR="002759AC" w:rsidRPr="002759AC" w:rsidRDefault="002759AC" w:rsidP="002759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niniejszym formularzu są zgodne z prawdą.</w:t>
      </w:r>
    </w:p>
    <w:p w14:paraId="037CF9D2" w14:textId="52009ED8" w:rsidR="002759AC" w:rsidRPr="002759AC" w:rsidRDefault="002759AC" w:rsidP="002759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w związku z naborem kandydatów do Dusznickiej Rady Seniorów zgodnie z przepisami RODO</w:t>
      </w:r>
    </w:p>
    <w:p w14:paraId="6C88AE40" w14:textId="77777777" w:rsidR="002759AC" w:rsidRPr="002759AC" w:rsidRDefault="002759AC" w:rsidP="002759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PODPISY</w:t>
      </w:r>
    </w:p>
    <w:p w14:paraId="7827D254" w14:textId="77777777" w:rsidR="00804F5E" w:rsidRDefault="002759AC" w:rsidP="004C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zgłaszający: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</w:t>
      </w:r>
      <w:r w:rsidR="004C3B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59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(data, pieczęć podmiotu, podpis osoby uprawnionej do reprezentacji)</w:t>
      </w:r>
      <w:r w:rsidR="00804F5E"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E06659" w14:textId="77777777" w:rsidR="00804F5E" w:rsidRDefault="00804F5E" w:rsidP="004C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4AE817" w14:textId="2ABCDFBF" w:rsidR="002759AC" w:rsidRDefault="002759AC" w:rsidP="004C3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Kandydat:</w:t>
      </w:r>
    </w:p>
    <w:p w14:paraId="14B2ACEB" w14:textId="7A92C674" w:rsidR="002759AC" w:rsidRPr="004C3B39" w:rsidRDefault="002759AC" w:rsidP="00804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  <w:r w:rsidRPr="00275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759A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 podpis kandydata)</w:t>
      </w:r>
    </w:p>
    <w:p w14:paraId="4D15EEF8" w14:textId="77777777" w:rsidR="002759AC" w:rsidRPr="00D775A1" w:rsidRDefault="002759AC">
      <w:pPr>
        <w:rPr>
          <w:rFonts w:ascii="Times New Roman" w:hAnsi="Times New Roman" w:cs="Times New Roman"/>
        </w:rPr>
      </w:pPr>
    </w:p>
    <w:sectPr w:rsidR="002759AC" w:rsidRPr="00D775A1" w:rsidSect="004C3B39">
      <w:pgSz w:w="12240" w:h="15840"/>
      <w:pgMar w:top="709" w:right="104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AC543F"/>
    <w:multiLevelType w:val="hybridMultilevel"/>
    <w:tmpl w:val="10C6E6BE"/>
    <w:lvl w:ilvl="0" w:tplc="C2B07EF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63EF"/>
    <w:multiLevelType w:val="multilevel"/>
    <w:tmpl w:val="1F4E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90F38"/>
    <w:multiLevelType w:val="hybridMultilevel"/>
    <w:tmpl w:val="2892CB9A"/>
    <w:lvl w:ilvl="0" w:tplc="41A253B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24064"/>
    <w:multiLevelType w:val="hybridMultilevel"/>
    <w:tmpl w:val="139C93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B202E"/>
    <w:multiLevelType w:val="hybridMultilevel"/>
    <w:tmpl w:val="6B644CF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D046F"/>
    <w:multiLevelType w:val="hybridMultilevel"/>
    <w:tmpl w:val="88B626E6"/>
    <w:lvl w:ilvl="0" w:tplc="86B8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82468"/>
    <w:multiLevelType w:val="multilevel"/>
    <w:tmpl w:val="A07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267C8"/>
    <w:multiLevelType w:val="hybridMultilevel"/>
    <w:tmpl w:val="3B58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5C5E"/>
    <w:multiLevelType w:val="multilevel"/>
    <w:tmpl w:val="8B94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4F3EB6"/>
    <w:multiLevelType w:val="hybridMultilevel"/>
    <w:tmpl w:val="27E87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41851"/>
    <w:multiLevelType w:val="multilevel"/>
    <w:tmpl w:val="3890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B766F"/>
    <w:multiLevelType w:val="hybridMultilevel"/>
    <w:tmpl w:val="B068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88932">
    <w:abstractNumId w:val="8"/>
  </w:num>
  <w:num w:numId="2" w16cid:durableId="1628465650">
    <w:abstractNumId w:val="6"/>
  </w:num>
  <w:num w:numId="3" w16cid:durableId="474836231">
    <w:abstractNumId w:val="5"/>
  </w:num>
  <w:num w:numId="4" w16cid:durableId="1696540239">
    <w:abstractNumId w:val="4"/>
  </w:num>
  <w:num w:numId="5" w16cid:durableId="374085651">
    <w:abstractNumId w:val="7"/>
  </w:num>
  <w:num w:numId="6" w16cid:durableId="470293418">
    <w:abstractNumId w:val="3"/>
  </w:num>
  <w:num w:numId="7" w16cid:durableId="1628001875">
    <w:abstractNumId w:val="2"/>
  </w:num>
  <w:num w:numId="8" w16cid:durableId="514996052">
    <w:abstractNumId w:val="1"/>
  </w:num>
  <w:num w:numId="9" w16cid:durableId="1850557302">
    <w:abstractNumId w:val="0"/>
  </w:num>
  <w:num w:numId="10" w16cid:durableId="1054084285">
    <w:abstractNumId w:val="9"/>
  </w:num>
  <w:num w:numId="11" w16cid:durableId="243296645">
    <w:abstractNumId w:val="12"/>
  </w:num>
  <w:num w:numId="12" w16cid:durableId="627780888">
    <w:abstractNumId w:val="13"/>
  </w:num>
  <w:num w:numId="13" w16cid:durableId="2097902370">
    <w:abstractNumId w:val="16"/>
  </w:num>
  <w:num w:numId="14" w16cid:durableId="581794404">
    <w:abstractNumId w:val="11"/>
  </w:num>
  <w:num w:numId="15" w16cid:durableId="1222710501">
    <w:abstractNumId w:val="14"/>
  </w:num>
  <w:num w:numId="16" w16cid:durableId="1481538997">
    <w:abstractNumId w:val="20"/>
  </w:num>
  <w:num w:numId="17" w16cid:durableId="23676974">
    <w:abstractNumId w:val="18"/>
  </w:num>
  <w:num w:numId="18" w16cid:durableId="1948460603">
    <w:abstractNumId w:val="15"/>
  </w:num>
  <w:num w:numId="19" w16cid:durableId="578103899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1426343985">
    <w:abstractNumId w:val="10"/>
  </w:num>
  <w:num w:numId="21" w16cid:durableId="780417919">
    <w:abstractNumId w:val="19"/>
  </w:num>
  <w:num w:numId="22" w16cid:durableId="1286306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E48"/>
    <w:rsid w:val="0015074B"/>
    <w:rsid w:val="001C1C80"/>
    <w:rsid w:val="001C4227"/>
    <w:rsid w:val="001D569F"/>
    <w:rsid w:val="001E102C"/>
    <w:rsid w:val="00236963"/>
    <w:rsid w:val="00250336"/>
    <w:rsid w:val="00266188"/>
    <w:rsid w:val="002759AC"/>
    <w:rsid w:val="002804D0"/>
    <w:rsid w:val="00295397"/>
    <w:rsid w:val="0029639D"/>
    <w:rsid w:val="002A49ED"/>
    <w:rsid w:val="002D02E4"/>
    <w:rsid w:val="002D05ED"/>
    <w:rsid w:val="002D71EE"/>
    <w:rsid w:val="002E0132"/>
    <w:rsid w:val="00315D94"/>
    <w:rsid w:val="00320F2E"/>
    <w:rsid w:val="0032654F"/>
    <w:rsid w:val="00326F90"/>
    <w:rsid w:val="00347A4F"/>
    <w:rsid w:val="00355640"/>
    <w:rsid w:val="00363A8B"/>
    <w:rsid w:val="00366B6A"/>
    <w:rsid w:val="003B0DBB"/>
    <w:rsid w:val="003C7D94"/>
    <w:rsid w:val="003E36B0"/>
    <w:rsid w:val="00441E18"/>
    <w:rsid w:val="00484A1B"/>
    <w:rsid w:val="004917B3"/>
    <w:rsid w:val="00494C8B"/>
    <w:rsid w:val="004C3B39"/>
    <w:rsid w:val="004D6483"/>
    <w:rsid w:val="004E59F2"/>
    <w:rsid w:val="004F7F1D"/>
    <w:rsid w:val="00531185"/>
    <w:rsid w:val="0053653D"/>
    <w:rsid w:val="00540404"/>
    <w:rsid w:val="00585B47"/>
    <w:rsid w:val="005942E8"/>
    <w:rsid w:val="005A4610"/>
    <w:rsid w:val="005C1536"/>
    <w:rsid w:val="005C49F1"/>
    <w:rsid w:val="005D321A"/>
    <w:rsid w:val="0060613B"/>
    <w:rsid w:val="006325D9"/>
    <w:rsid w:val="006354DB"/>
    <w:rsid w:val="00640BA0"/>
    <w:rsid w:val="00675ADC"/>
    <w:rsid w:val="00686C5F"/>
    <w:rsid w:val="00694E56"/>
    <w:rsid w:val="006957B5"/>
    <w:rsid w:val="0073354F"/>
    <w:rsid w:val="0076720A"/>
    <w:rsid w:val="00791198"/>
    <w:rsid w:val="00796A6C"/>
    <w:rsid w:val="007E21D1"/>
    <w:rsid w:val="007E30A9"/>
    <w:rsid w:val="007E768A"/>
    <w:rsid w:val="00804F5E"/>
    <w:rsid w:val="0081016C"/>
    <w:rsid w:val="008173DB"/>
    <w:rsid w:val="00845284"/>
    <w:rsid w:val="008F3284"/>
    <w:rsid w:val="009041D2"/>
    <w:rsid w:val="00917444"/>
    <w:rsid w:val="00946EC9"/>
    <w:rsid w:val="00973933"/>
    <w:rsid w:val="009755D0"/>
    <w:rsid w:val="009A78C8"/>
    <w:rsid w:val="009D02F6"/>
    <w:rsid w:val="009D7932"/>
    <w:rsid w:val="00A1566A"/>
    <w:rsid w:val="00A274B9"/>
    <w:rsid w:val="00A41A57"/>
    <w:rsid w:val="00A41A77"/>
    <w:rsid w:val="00AA1D8D"/>
    <w:rsid w:val="00AE3B5E"/>
    <w:rsid w:val="00B339AB"/>
    <w:rsid w:val="00B47730"/>
    <w:rsid w:val="00B6297F"/>
    <w:rsid w:val="00B6756F"/>
    <w:rsid w:val="00B837F0"/>
    <w:rsid w:val="00BF069A"/>
    <w:rsid w:val="00BF74A0"/>
    <w:rsid w:val="00C4589C"/>
    <w:rsid w:val="00C65E0F"/>
    <w:rsid w:val="00C67C1A"/>
    <w:rsid w:val="00CB0664"/>
    <w:rsid w:val="00CB6C95"/>
    <w:rsid w:val="00D06EFB"/>
    <w:rsid w:val="00D10993"/>
    <w:rsid w:val="00D775A1"/>
    <w:rsid w:val="00D86A95"/>
    <w:rsid w:val="00D94057"/>
    <w:rsid w:val="00DA2020"/>
    <w:rsid w:val="00E67E79"/>
    <w:rsid w:val="00E80A3D"/>
    <w:rsid w:val="00E91C47"/>
    <w:rsid w:val="00EC22F2"/>
    <w:rsid w:val="00EF096B"/>
    <w:rsid w:val="00F05D9A"/>
    <w:rsid w:val="00F42363"/>
    <w:rsid w:val="00F47C82"/>
    <w:rsid w:val="00F71903"/>
    <w:rsid w:val="00FC693F"/>
    <w:rsid w:val="00FE1E44"/>
    <w:rsid w:val="00FE3A51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4A966"/>
  <w14:defaultImageDpi w14:val="330"/>
  <w15:docId w15:val="{0B49C4C7-0DCC-4327-9981-4B23806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9A78C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8C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3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3A51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A51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6281</Characters>
  <Application>Microsoft Office Word</Application>
  <DocSecurity>0</DocSecurity>
  <Lines>190</Lines>
  <Paragraphs>84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Miejska Duszniki-Zdrój</cp:lastModifiedBy>
  <cp:revision>2</cp:revision>
  <cp:lastPrinted>2025-10-20T08:34:00Z</cp:lastPrinted>
  <dcterms:created xsi:type="dcterms:W3CDTF">2025-10-28T08:22:00Z</dcterms:created>
  <dcterms:modified xsi:type="dcterms:W3CDTF">2025-10-28T08:22:00Z</dcterms:modified>
  <cp:category/>
</cp:coreProperties>
</file>